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别让失控毁了你  管住坏情绪的必修课</w:t>
      </w:r>
    </w:p>
    <w:p>
      <w:r>
        <w:rPr>
          <w:rFonts w:ascii="宋体" w:hAnsi="宋体" w:eastAsia="宋体"/>
          <w:sz w:val="24"/>
        </w:rPr>
        <w:t>王利利著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别让失控毁了你  管住坏情绪的必修课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本书出售、求购地址：https://www.jiaokey.com/book/detail/14404847.html</w:t>
      </w:r>
    </w:p>
    <w:p>
      <w:r>
        <w:t>更多相关图书推荐：https://www.jiaokey.com</w:t>
      </w:r>
    </w:p>
    <w:p>
      <w:r>
        <w:t>王利利著 其他作品：https://www.jiaokey.com/tag/王利利著.html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