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双创之源  知行互补  科艺交融</w:t>
      </w:r>
    </w:p>
    <w:p>
      <w:r>
        <w:rPr>
          <w:rFonts w:ascii="宋体" w:hAnsi="宋体" w:eastAsia="宋体"/>
          <w:sz w:val="24"/>
        </w:rPr>
        <w:t>黄天泽著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1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1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双创之源  知行互补  科艺交融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本书出售、求购地址：https://www.jiaokey.com/book/detail/14404844.html</w:t>
      </w:r>
    </w:p>
    <w:p>
      <w:r>
        <w:t>更多相关图书推荐：https://www.jiaokey.com</w:t>
      </w:r>
    </w:p>
    <w:p>
      <w:r>
        <w:t>黄天泽著 其他作品：https://www.jiaokey.com/tag/黄天泽著.html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