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书名：整理，让我脱胎换骨</w:t>
      </w:r>
    </w:p>
    <w:p>
      <w:r>
        <w:t>作者：整理大神Ada著</w:t>
      </w:r>
    </w:p>
    <w:p>
      <w:r>
        <w:t>出版社：成都:四川科学技术出版社,2017.08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整理，让我脱胎换骨 评论地址：https://www.jiaokey.com/book/detail/14404838.html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