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书名：十四个重大理论与实践课题探索</w:t>
      </w:r>
    </w:p>
    <w:p>
      <w:r>
        <w:t>作者：孔玉芳主编；张放涛，王耀副主编</w:t>
      </w:r>
    </w:p>
    <w:p>
      <w:r>
        <w:t>出版社：郑州：河南人民出版社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十四个重大理论与实践课题探索 评论地址：https://www.jiaokey.com/book/detail/14404812.html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