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走出逆境  100位成功企业家的至理名言</w:t>
      </w:r>
    </w:p>
    <w:p>
      <w:r>
        <w:rPr>
          <w:rFonts w:ascii="宋体" w:hAnsi="宋体" w:eastAsia="宋体"/>
          <w:sz w:val="24"/>
        </w:rPr>
        <w:t>（日）夏池优一编著；梁蕾译；何晓毅监译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走出逆境  100位成功企业家的至理名言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（日）夏池优一编著；梁蕾译；何晓毅监译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本书出售、求购地址：https://www.jiaokey.com/book/detail/14404811.html</w:t>
      </w:r>
    </w:p>
    <w:p>
      <w:r>
        <w:t>更多相关图书推荐：https://www.jiaokey.com</w:t>
      </w:r>
    </w:p>
    <w:p>
      <w:r>
        <w:t>（日）夏池优一编著；梁蕾译；何晓毅监译 其他作品：https://www.jiaokey.com/tag/（日）夏池优一编著；梁蕾译；何晓毅监译.html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关键词搜索：https://www.jiaokey.com/tag/走出逆境  100位成功企业家的至理名言.html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