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2018全国硕士研究生招生考试管理类专业学位联考  综合能力考前辅导教程  写作分册</w:t>
      </w:r>
    </w:p>
    <w:p>
      <w:r>
        <w:rPr>
          <w:rFonts w:ascii="宋体" w:hAnsi="宋体" w:eastAsia="宋体"/>
          <w:sz w:val="24"/>
        </w:rPr>
        <w:t>李凌己，周建武主编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2018全国硕士研究生招生考试管理类专业学位联考  综合能力考前辅导教程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李凌己，周建武主编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本书出售、求购地址：https://www.jiaokey.com/book/detail/14404792.html</w:t>
      </w:r>
    </w:p>
    <w:p>
      <w:r>
        <w:t>更多相关图书推荐：https://www.jiaokey.com</w:t>
      </w:r>
    </w:p>
    <w:p>
      <w:r>
        <w:t>李凌己，周建武主编 其他作品：https://www.jiaokey.com/tag/李凌己，周建武主编.html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关键词搜索：https://www.jiaokey.com/tag/2018全国硕士研究生招生考试管理类专业学位联考  综合能力考前辅导教程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