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书名：临济宗故里·菏泽佛教文化纵览</w:t>
      </w:r>
    </w:p>
    <w:p>
      <w:r>
        <w:t>作者：潘建荣主编</w:t>
      </w:r>
    </w:p>
    <w:p>
      <w:r>
        <w:t>出版社：济南:齐鲁书社,2017.05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临济宗故里·菏泽佛教文化纵览 评论地址：https://www.jiaokey.com/book/detail/14404764.html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