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书名：点亮自己的心灯</w:t>
      </w:r>
    </w:p>
    <w:p>
      <w:r>
        <w:t>作者：孙志昌著</w:t>
      </w:r>
    </w:p>
    <w:p>
      <w:r>
        <w:t>出版社：南昌:江西教育出版社,2017.03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点亮自己的心灯 评论地址：https://www.jiaokey.com/book/detail/14404756.html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