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测绘法规概论</w:t>
      </w:r>
    </w:p>
    <w:p>
      <w:r>
        <w:rPr>
          <w:rFonts w:ascii="宋体" w:hAnsi="宋体" w:eastAsia="宋体"/>
          <w:sz w:val="24"/>
        </w:rPr>
        <w:t>刘晓燕主编；毛远芳副主编；钟焕良，何宗友参编；黄民权主审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刘晓燕主编；毛远芳副主编；钟焕良，何宗友参编；黄民权主审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本书出售、求购地址：https://www.jiaokey.com/book/detail/14404746.html</w:t>
      </w:r>
    </w:p>
    <w:p>
      <w:r>
        <w:t>更多相关图书推荐：https://www.jiaokey.com</w:t>
      </w:r>
    </w:p>
    <w:p>
      <w:r>
        <w:t>刘晓燕主编；毛远芳副主编；钟焕良，何宗友参编；黄民权主审 其他作品：https://www.jiaokey.com/tag/刘晓燕主编；毛远芳副主编；钟焕良，何宗友参编；黄民权主审.html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关键词搜索：https://www.jiaokey.com/tag/测绘法规概论.html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