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向先斌中国画作品展  2014年9月号刊  总011期</w:t>
      </w:r>
    </w:p>
    <w:p>
      <w:r>
        <w:t>作者：</w:t>
      </w:r>
    </w:p>
    <w:p>
      <w:r>
        <w:t>出版社：2014.09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问道  向先斌中国画作品展  2014年9月号刊  总011期 评论地址：https://www.jiaokey.com/book/detail/14404715.html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