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书名：武汉历史文化风貌概览</w:t>
      </w:r>
    </w:p>
    <w:p>
      <w:r>
        <w:t>作者：严昌洪著</w:t>
      </w:r>
    </w:p>
    <w:p>
      <w:r>
        <w:t>出版社：武汉:武汉出版社,2017.04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武汉历史文化风貌概览 评论地址：https://www.jiaokey.com/book/detail/14404709.html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