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清学札记</w:t>
      </w:r>
    </w:p>
    <w:p>
      <w:r>
        <w:rPr>
          <w:rFonts w:ascii="宋体" w:hAnsi="宋体" w:eastAsia="宋体"/>
          <w:sz w:val="24"/>
        </w:rPr>
        <w:t>漆永祥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清学札记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漆永祥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9787550291270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学术思想-思想史-中国-清代-文集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清代哲学(1644~1840年)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清学札记》是北京大学中文系教授漆永祥先生关于清代学术数十年的积累之作,按作者自序,其弱冠之后,专于清人纂述,而乾嘉诸老,又精擅笔札,是书从其毕生所积的五百余条中精选一百五十余条,内容涉及经学、考据学等诸多清中期学术著作及顾炎武、阎若璩、杭世骏、刘逢、戴震、钱大昕、惠栋等学者之学问、为人、处事、后世等诸多典故及考证、考评,亦有若干篇,由古而今,取古今一理之社会现象略作评点。文章短长不一,于学术价值颇有助益,内容广泛,读来惬意、饶有趣味,是难得一寻的清代学术札记。</w:t>
      </w:r>
    </w:p>
    <w:p/>
    <w:p>
      <w:r>
        <w:t>本书出售、求购地址：https://www.jiaokey.com/book/detail/14404681.html</w:t>
      </w:r>
    </w:p>
    <w:p>
      <w:r>
        <w:t>更多清代哲学(1644~1840年)图书推荐：https://www.jiaokey.com</w:t>
      </w:r>
    </w:p>
    <w:p>
      <w:r>
        <w:t>漆永祥 其他作品：https://www.jiaokey.com/tag/漆永祥.html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关键词搜索：https://www.jiaokey.com/tag/学术思想-思想史-中国-清代-文集.html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