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书名：互联网+时代下技术创新开放度影响因素研究</w:t>
      </w:r>
    </w:p>
    <w:p>
      <w:r>
        <w:t>作者：陈红花著</w:t>
      </w:r>
    </w:p>
    <w:p>
      <w:r>
        <w:t>出版社：北京：人民日报出版社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互联网+时代下技术创新开放度影响因素研究 评论地址：https://www.jiaokey.com/book/detail/14404680.html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