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书名：时空成霰  媒体职场随想录</w:t>
      </w:r>
    </w:p>
    <w:p>
      <w:r>
        <w:t>作者：宋友权著</w:t>
      </w:r>
    </w:p>
    <w:p>
      <w:r>
        <w:t>出版社：中国广播影视出版社,2017.11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时空成霰  媒体职场随想录 评论地址：https://www.jiaokey.com/book/detail/14404677.html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