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巫士唐望的教诲  踏上心灵秘境之旅</w:t>
      </w:r>
    </w:p>
    <w:p>
      <w:r>
        <w:rPr>
          <w:rFonts w:ascii="宋体" w:hAnsi="宋体" w:eastAsia="宋体"/>
          <w:sz w:val="24"/>
        </w:rPr>
        <w:t>（美）卡洛斯·卡斯塔尼达著；鲁宓译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巫士唐望的教诲  踏上心灵秘境之旅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（美）卡洛斯·卡斯塔尼达著；鲁宓译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本书出售、求购地址：https://www.jiaokey.com/book/detail/14404672.html</w:t>
      </w:r>
    </w:p>
    <w:p>
      <w:r>
        <w:t>更多相关图书推荐：https://www.jiaokey.com</w:t>
      </w:r>
    </w:p>
    <w:p>
      <w:r>
        <w:t>（美）卡洛斯·卡斯塔尼达著；鲁宓译 其他作品：https://www.jiaokey.com/tag/（美）卡洛斯·卡斯塔尼达著；鲁宓译.html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关键词搜索：https://www.jiaokey.com/tag/巫士唐望的教诲  踏上心灵秘境之旅.html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