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平衡治理机制与家族企业可持续成长</w:t>
      </w:r>
    </w:p>
    <w:p>
      <w:r>
        <w:rPr>
          <w:rFonts w:ascii="宋体" w:hAnsi="宋体" w:eastAsia="宋体"/>
          <w:sz w:val="24"/>
        </w:rPr>
        <w:t>代吉林，高雯，伍兆祥著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平衡治理机制与家族企业可持续成长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代吉林，高雯，伍兆祥著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本书出售、求购地址：https://www.jiaokey.com/book/detail/14404668.html</w:t>
      </w:r>
    </w:p>
    <w:p>
      <w:r>
        <w:t>更多相关图书推荐：https://www.jiaokey.com</w:t>
      </w:r>
    </w:p>
    <w:p>
      <w:r>
        <w:t>代吉林，高雯，伍兆祥著 其他作品：https://www.jiaokey.com/tag/代吉林，高雯，伍兆祥著.html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关键词搜索：https://www.jiaokey.com/tag/平衡治理机制与家族企业可持续成长.html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