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徐一夔集</w:t>
      </w:r>
    </w:p>
    <w:p>
      <w:r>
        <w:rPr>
          <w:rFonts w:ascii="宋体" w:hAnsi="宋体" w:eastAsia="宋体"/>
          <w:sz w:val="24"/>
        </w:rPr>
        <w:t>（明）徐一夔撰；徐永恩点校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4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徐一夔集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（明）徐一夔撰；徐永恩点校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本书出售、求购地址：https://www.jiaokey.com/book/detail/14404663.html</w:t>
      </w:r>
    </w:p>
    <w:p>
      <w:r>
        <w:t>更多相关图书推荐：https://www.jiaokey.com</w:t>
      </w:r>
    </w:p>
    <w:p>
      <w:r>
        <w:t>（明）徐一夔撰；徐永恩点校 其他作品：https://www.jiaokey.com/tag/（明）徐一夔撰；徐永恩点校.html</w:t>
      </w:r>
    </w:p>
    <w:p>
      <w:r>
        <w:t>杭州:浙江古籍出版社,2017.11 出版图书：https://www.jiaokey.com/tag/杭州:浙江古籍出版社,2017.11.html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