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书名：股权激励对大众创业、万众创新战略的影响研究</w:t>
      </w:r>
    </w:p>
    <w:p>
      <w:r>
        <w:t>作者：陈长明著</w:t>
      </w:r>
    </w:p>
    <w:p>
      <w:r>
        <w:t>出版社：长春:东北师范大学出版社,2018.02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股权激励对大众创业、万众创新战略的影响研究 评论地址：https://www.jiaokey.com/book/detail/14404637.html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