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书名：应急物流网络可靠性诊断与优化研究</w:t>
      </w:r>
    </w:p>
    <w:p>
      <w:r>
        <w:t>作者：王伟，黄莉著</w:t>
      </w:r>
    </w:p>
    <w:p>
      <w:r>
        <w:t>出版社：南京:河海大学出版社,2018.01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应急物流网络可靠性诊断与优化研究 评论地址：https://www.jiaokey.com/book/detail/14404610.html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