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书名：社会心理学视阈下的网络民族主义研究</w:t>
      </w:r>
    </w:p>
    <w:p>
      <w:r>
        <w:t>作者：卜建华，王群林著</w:t>
      </w:r>
    </w:p>
    <w:p>
      <w:r>
        <w:t>出版社：南昌：江西人民出版社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社会心理学视阈下的网络民族主义研究 评论地址：https://www.jiaokey.com/book/detail/14404605.html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