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书名：本草通串证图</w:t>
      </w:r>
    </w:p>
    <w:p>
      <w:r>
        <w:t>作者：（日）前田利保著；宫竹正，吴佳妮编译</w:t>
      </w:r>
    </w:p>
    <w:p>
      <w:r>
        <w:t>出版社：北京联合出版公司,2018.03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本草通串证图 评论地址：https://www.jiaokey.com/book/detail/14404589.html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