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常见观花植物原色图鉴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常见观花植物原色图鉴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本书出售、求购地址：https://www.jiaokey.com/book/detail/14404582.html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关键词搜索：https://www.jiaokey.com/tag/常见观花植物原色图鉴.html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