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国外优秀食品科学与工程专业教材  食品科学与工程导论</w:t>
      </w:r>
    </w:p>
    <w:p>
      <w:r>
        <w:rPr>
          <w:rFonts w:ascii="宋体" w:hAnsi="宋体" w:eastAsia="宋体"/>
          <w:sz w:val="24"/>
        </w:rPr>
        <w:t>（英）杰弗里·坎贝尔-普拉特（Geoffrey Campbell-Platt）著；赵征译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国外优秀食品科学与工程专业教材  食品科学与工程导论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（英）杰弗里·坎贝尔-普拉特（Geoffrey Campbell-Platt）著；赵征译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本书出售、求购地址：https://www.jiaokey.com/book/detail/14404568.html</w:t>
      </w:r>
    </w:p>
    <w:p>
      <w:r>
        <w:t>更多相关图书推荐：https://www.jiaokey.com</w:t>
      </w:r>
    </w:p>
    <w:p>
      <w:r>
        <w:t>（英）杰弗里·坎贝尔-普拉特（Geoffrey Campbell-Platt）著；赵征译 其他作品：https://www.jiaokey.com/tag/（英）杰弗里·坎贝尔-普拉特（Geoffrey Campbell-Platt）著；赵征译.html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关键词搜索：https://www.jiaokey.com/tag/国外优秀食品科学与工程专业教材  食品科学与工程导论.html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