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无机化学分析与实验研究</w:t>
      </w:r>
    </w:p>
    <w:p>
      <w:r>
        <w:rPr>
          <w:rFonts w:ascii="宋体" w:hAnsi="宋体" w:eastAsia="宋体"/>
          <w:sz w:val="24"/>
        </w:rPr>
        <w:t>蒲艳玲著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无机化学分析与实验研究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蒲艳玲著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本书出售、求购地址：https://www.jiaokey.com/book/detail/14404566.html</w:t>
      </w:r>
    </w:p>
    <w:p>
      <w:r>
        <w:t>更多相关图书推荐：https://www.jiaokey.com</w:t>
      </w:r>
    </w:p>
    <w:p>
      <w:r>
        <w:t>蒲艳玲著 其他作品：https://www.jiaokey.com/tag/蒲艳玲著.html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关键词搜索：https://www.jiaokey.com/tag/无机化学分析与实验研究.html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