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肾脏病理生理学精要  原书第4版</w:t>
      </w:r>
    </w:p>
    <w:p>
      <w:r>
        <w:rPr>
          <w:rFonts w:ascii="宋体" w:hAnsi="宋体" w:eastAsia="宋体"/>
          <w:sz w:val="24"/>
        </w:rPr>
        <w:t>（美）Helmut G. Rennke，Bradley M. Denker主编；彭文主译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肾脏病理生理学精要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（美）Helmut G. Rennke，Bradley M. Denker主编；彭文主译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本书出售、求购地址：https://www.jiaokey.com/book/detail/14404558.html</w:t>
      </w:r>
    </w:p>
    <w:p>
      <w:r>
        <w:t>更多相关图书推荐：https://www.jiaokey.com</w:t>
      </w:r>
    </w:p>
    <w:p>
      <w:r>
        <w:t>（美）Helmut G. Rennke，Bradley M. Denker主编；彭文主译 其他作品：https://www.jiaokey.com/tag/（美）Helmut G. Rennke，Bradley M. Denker主编；彭文主译.html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关键词搜索：https://www.jiaokey.com/tag/肾脏病理生理学精要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