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特殊感染外科新理念与技术</w:t>
      </w:r>
    </w:p>
    <w:p>
      <w:r>
        <w:rPr>
          <w:rFonts w:ascii="宋体" w:hAnsi="宋体" w:eastAsia="宋体"/>
          <w:sz w:val="24"/>
        </w:rPr>
        <w:t>刘保池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特殊感染外科新理念与技术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本书出售、求购地址：https://www.jiaokey.com/book/detail/14404552.html</w:t>
      </w:r>
    </w:p>
    <w:p>
      <w:r>
        <w:t>更多相关图书推荐：https://www.jiaokey.com</w:t>
      </w:r>
    </w:p>
    <w:p>
      <w:r>
        <w:t>刘保池 其他作品：https://www.jiaokey.com/tag/刘保池.html</w:t>
      </w:r>
    </w:p>
    <w:p>
      <w:r>
        <w:t>关键词搜索：https://www.jiaokey.com/tag/特殊感染外科新理念与技术.html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