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那一场繁华如锦的相遇</w:t>
      </w:r>
    </w:p>
    <w:p>
      <w:r>
        <w:rPr>
          <w:rFonts w:ascii="宋体" w:hAnsi="宋体" w:eastAsia="宋体"/>
          <w:sz w:val="24"/>
        </w:rPr>
        <w:t>潘丽萍著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那一场繁华如锦的相遇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本书出售、求购地址：https://www.jiaokey.com/book/detail/14404536.html</w:t>
      </w:r>
    </w:p>
    <w:p>
      <w:r>
        <w:t>更多相关图书推荐：https://www.jiaokey.com</w:t>
      </w:r>
    </w:p>
    <w:p>
      <w:r>
        <w:t>潘丽萍著 其他作品：https://www.jiaokey.com/tag/潘丽萍著.html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关键词搜索：https://www.jiaokey.com/tag/那一场繁华如锦的相遇.html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