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书名：明·董其昌《画禅室随笔》解析与图文互证</w:t>
      </w:r>
    </w:p>
    <w:p>
      <w:r>
        <w:t>作者：苏刚著</w:t>
      </w:r>
    </w:p>
    <w:p>
      <w:r>
        <w:t>出版社：北京:中国书店,2018.01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明·董其昌《画禅室随笔》解析与图文互证 评论地址：https://www.jiaokey.com/book/detail/14404509.html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