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华夏文库民俗书系  神秘符号  九莲帐书</w:t>
      </w:r>
    </w:p>
    <w:p>
      <w:r>
        <w:rPr>
          <w:rFonts w:ascii="宋体" w:hAnsi="宋体" w:eastAsia="宋体"/>
          <w:sz w:val="24"/>
        </w:rPr>
        <w:t>杨远，邵元珠著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华夏文库民俗书系  神秘符号  九莲帐书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杨远，邵元珠著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本书出售、求购地址：https://www.jiaokey.com/book/detail/14404507.html</w:t>
      </w:r>
    </w:p>
    <w:p>
      <w:r>
        <w:t>更多相关图书推荐：https://www.jiaokey.com</w:t>
      </w:r>
    </w:p>
    <w:p>
      <w:r>
        <w:t>杨远，邵元珠著 其他作品：https://www.jiaokey.com/tag/杨远，邵元珠著.html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关键词搜索：https://www.jiaokey.com/tag/华夏文库民俗书系  神秘符号  九莲帐书.html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