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文物保护单位价值评估标准体系研究</w:t>
      </w:r>
    </w:p>
    <w:p>
      <w:r>
        <w:rPr>
          <w:rFonts w:ascii="宋体" w:hAnsi="宋体" w:eastAsia="宋体"/>
          <w:sz w:val="24"/>
        </w:rPr>
        <w:t>张世满，赵路路，张亦非著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文物保护单位价值评估标准体系研究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张世满，赵路路，张亦非著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本书出售、求购地址：https://www.jiaokey.com/book/detail/14404499.html</w:t>
      </w:r>
    </w:p>
    <w:p>
      <w:r>
        <w:t>更多相关图书推荐：https://www.jiaokey.com</w:t>
      </w:r>
    </w:p>
    <w:p>
      <w:r>
        <w:t>张世满，赵路路，张亦非著 其他作品：https://www.jiaokey.com/tag/张世满，赵路路，张亦非著.html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关键词搜索：https://www.jiaokey.com/tag/文物保护单位价值评估标准体系研究.html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