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中国劳动收入份额影响机理研究</w:t>
      </w:r>
    </w:p>
    <w:p>
      <w:r>
        <w:rPr>
          <w:rFonts w:ascii="宋体" w:hAnsi="宋体" w:eastAsia="宋体"/>
          <w:sz w:val="24"/>
        </w:rPr>
        <w:t>吴振华著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中国劳动收入份额影响机理研究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本书出售、求购地址：https://www.jiaokey.com/book/detail/14404494.html</w:t>
      </w:r>
    </w:p>
    <w:p>
      <w:r>
        <w:t>更多相关图书推荐：https://www.jiaokey.com</w:t>
      </w:r>
    </w:p>
    <w:p>
      <w:r>
        <w:t>吴振华著 其他作品：https://www.jiaokey.com/tag/吴振华著.html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关键词搜索：https://www.jiaokey.com/tag/中国劳动收入份额影响机理研究.html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