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书名：华人根祖与爱情文化发祥地揭秘</w:t>
      </w:r>
    </w:p>
    <w:p>
      <w:r>
        <w:t>作者：任振河著</w:t>
      </w:r>
    </w:p>
    <w:p>
      <w:r>
        <w:t>出版社：太原:山西教育出版社,2018.02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华人根祖与爱情文化发祥地揭秘 评论地址：https://www.jiaokey.com/book/detail/14404471.html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