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基于网购消费者视角的电商企业物流策略优化研究</w:t>
      </w:r>
    </w:p>
    <w:p>
      <w:r>
        <w:rPr>
          <w:rFonts w:ascii="宋体" w:hAnsi="宋体" w:eastAsia="宋体"/>
          <w:sz w:val="24"/>
        </w:rPr>
        <w:t>刘紫玉，瞿英，尹丽娟著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基于网购消费者视角的电商企业物流策略优化研究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刘紫玉，瞿英，尹丽娟著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本书出售、求购地址：https://www.jiaokey.com/book/detail/14404460.html</w:t>
      </w:r>
    </w:p>
    <w:p>
      <w:r>
        <w:t>更多相关图书推荐：https://www.jiaokey.com</w:t>
      </w:r>
    </w:p>
    <w:p>
      <w:r>
        <w:t>刘紫玉，瞿英，尹丽娟著 其他作品：https://www.jiaokey.com/tag/刘紫玉，瞿英，尹丽娟著.html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关键词搜索：https://www.jiaokey.com/tag/基于网购消费者视角的电商企业物流策略优化研究.html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