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奇迹之书  一本图文并茂的幻想文学创作指南</w:t>
      </w:r>
    </w:p>
    <w:p>
      <w:r>
        <w:rPr>
          <w:rFonts w:ascii="宋体" w:hAnsi="宋体" w:eastAsia="宋体"/>
          <w:sz w:val="24"/>
        </w:rPr>
        <w:t>（美）杰夫·范德米尔著；（美）杰里米·泽尔弗斯等绘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奇迹之书  一本图文并茂的幻想文学创作指南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（美）杰夫·范德米尔著；（美）杰里米·泽尔弗斯等绘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本书出售、求购地址：https://www.jiaokey.com/book/detail/14404422.html</w:t>
      </w:r>
    </w:p>
    <w:p>
      <w:r>
        <w:t>更多相关图书推荐：https://www.jiaokey.com</w:t>
      </w:r>
    </w:p>
    <w:p>
      <w:r>
        <w:t>（美）杰夫·范德米尔著；（美）杰里米·泽尔弗斯等绘 其他作品：https://www.jiaokey.com/tag/（美）杰夫·范德米尔著；（美）杰里米·泽尔弗斯等绘.html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关键词搜索：https://www.jiaokey.com/tag/奇迹之书  一本图文并茂的幻想文学创作指南.html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