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遇墙皆是门  超越变革的阻力</w:t>
      </w:r>
    </w:p>
    <w:p>
      <w:r>
        <w:rPr>
          <w:rFonts w:ascii="宋体" w:hAnsi="宋体" w:eastAsia="宋体"/>
          <w:sz w:val="24"/>
        </w:rPr>
        <w:t>（美）里克·莫瑞儿（Rick Maurer）著；王雷译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遇墙皆是门  超越变革的阻力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（美）里克·莫瑞儿（Rick Maurer）著；王雷译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本书出售、求购地址：https://www.jiaokey.com/book/detail/14404399.html</w:t>
      </w:r>
    </w:p>
    <w:p>
      <w:r>
        <w:t>更多相关图书推荐：https://www.jiaokey.com</w:t>
      </w:r>
    </w:p>
    <w:p>
      <w:r>
        <w:t>（美）里克·莫瑞儿（Rick Maurer）著；王雷译 其他作品：https://www.jiaokey.com/tag/（美）里克·莫瑞儿（Rick Maurer）著；王雷译.html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关键词搜索：https://www.jiaokey.com/tag/遇墙皆是门  超越变革的阻力.html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