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回归实体  从传统粗放经营向现代精益经营转型</w:t>
      </w:r>
    </w:p>
    <w:p>
      <w:r>
        <w:rPr>
          <w:rFonts w:ascii="宋体" w:hAnsi="宋体" w:eastAsia="宋体"/>
          <w:sz w:val="24"/>
        </w:rPr>
        <w:t>周晓寒著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回归实体  从传统粗放经营向现代精益经营转型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本书出售、求购地址：https://www.jiaokey.com/book/detail/14404388.html</w:t>
      </w:r>
    </w:p>
    <w:p>
      <w:r>
        <w:t>更多相关图书推荐：https://www.jiaokey.com</w:t>
      </w:r>
    </w:p>
    <w:p>
      <w:r>
        <w:t>周晓寒著 其他作品：https://www.jiaokey.com/tag/周晓寒著.html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关键词搜索：https://www.jiaokey.com/tag/回归实体  从传统粗放经营向现代精益经营转型.html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