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书名：翁同龢人际交往与晚清政局</w:t>
      </w:r>
    </w:p>
    <w:p>
      <w:r>
        <w:t>作者：谢俊美著</w:t>
      </w:r>
    </w:p>
    <w:p>
      <w:r>
        <w:t>出版社：上海:上海书店出版社,2018.06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翁同龢人际交往与晚清政局 评论地址：https://www.jiaokey.com/book/detail/14404370.html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