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全图本国学经典丛书  新编千家诗评注  全图本</w:t>
      </w:r>
    </w:p>
    <w:p>
      <w:r>
        <w:rPr>
          <w:rFonts w:ascii="宋体" w:hAnsi="宋体" w:eastAsia="宋体"/>
          <w:sz w:val="24"/>
        </w:rPr>
        <w:t>周掌胜选编；周掌胜注释；彭万隆评析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全图本国学经典丛书  新编千家诗评注  全图本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周掌胜选编；周掌胜注释；彭万隆评析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本书出售、求购地址：https://www.jiaokey.com/book/detail/14404368.html</w:t>
      </w:r>
    </w:p>
    <w:p>
      <w:r>
        <w:t>更多相关图书推荐：https://www.jiaokey.com</w:t>
      </w:r>
    </w:p>
    <w:p>
      <w:r>
        <w:t>周掌胜选编；周掌胜注释；彭万隆评析 其他作品：https://www.jiaokey.com/tag/周掌胜选编；周掌胜注释；彭万隆评析.html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