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书名：梁溪区文物古迹集</w:t>
      </w:r>
    </w:p>
    <w:p>
      <w:r>
        <w:t>作者：政协无锡市梁溪区委员会编</w:t>
      </w:r>
    </w:p>
    <w:p>
      <w:r>
        <w:t>出版社：苏州:古吴轩出版社,2018.01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梁溪区文物古迹集 评论地址：https://www.jiaokey.com/book/detail/14404361.html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