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品质教师是如何炼成的</w:t>
      </w:r>
    </w:p>
    <w:p>
      <w:r>
        <w:rPr>
          <w:rFonts w:ascii="宋体" w:hAnsi="宋体" w:eastAsia="宋体"/>
          <w:sz w:val="24"/>
        </w:rPr>
        <w:t>胡庆芳，杨玉东，严加平，吕星宇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品质教师是如何炼成的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胡庆芳，杨玉东，严加平，吕星宇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本书出售、求购地址：https://www.jiaokey.com/book/detail/14401618.html</w:t>
      </w:r>
    </w:p>
    <w:p>
      <w:r>
        <w:t>更多相关图书推荐：https://www.jiaokey.com</w:t>
      </w:r>
    </w:p>
    <w:p>
      <w:r>
        <w:t>胡庆芳，杨玉东，严加平，吕星宇 其他作品：https://www.jiaokey.com/tag/胡庆芳，杨玉东，严加平，吕星宇.html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关键词搜索：https://www.jiaokey.com/tag/品质教师是如何炼成的.html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