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从三十项发明阅读世界史</w:t>
      </w:r>
    </w:p>
    <w:p>
      <w:r>
        <w:rPr>
          <w:rFonts w:ascii="宋体" w:hAnsi="宋体" w:eastAsia="宋体"/>
          <w:sz w:val="24"/>
        </w:rPr>
        <w:t>（日）池内了主编；造事务所编著；张彤，张贵彬译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从三十项发明阅读世界史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（日）池内了主编；造事务所编著；张彤，张贵彬译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本书出售、求购地址：https://www.jiaokey.com/book/detail/14401605.html</w:t>
      </w:r>
    </w:p>
    <w:p>
      <w:r>
        <w:t>更多相关图书推荐：https://www.jiaokey.com</w:t>
      </w:r>
    </w:p>
    <w:p>
      <w:r>
        <w:t>（日）池内了主编；造事务所编著；张彤，张贵彬译 其他作品：https://www.jiaokey.com/tag/（日）池内了主编；造事务所编著；张彤，张贵彬译.html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关键词搜索：https://www.jiaokey.com/tag/从三十项发明阅读世界史.html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