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大作家小故事  猫和魔鬼</w:t>
      </w:r>
    </w:p>
    <w:p>
      <w:r>
        <w:rPr>
          <w:rFonts w:ascii="宋体" w:hAnsi="宋体" w:eastAsia="宋体"/>
          <w:sz w:val="24"/>
        </w:rPr>
        <w:t>爱尔兰，詹姆斯·乔伊斯著；杨涤译；托米斯拉夫·托亚纳克绘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大作家小故事  猫和魔鬼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爱尔兰，詹姆斯·乔伊斯著；杨涤译；托米斯拉夫·托亚纳克绘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本书出售、求购地址：https://www.jiaokey.com/book/detail/14401592.html</w:t>
      </w:r>
    </w:p>
    <w:p>
      <w:r>
        <w:t>更多相关图书推荐：https://www.jiaokey.com</w:t>
      </w:r>
    </w:p>
    <w:p>
      <w:r>
        <w:t>爱尔兰，詹姆斯·乔伊斯著；杨涤译；托米斯拉夫·托亚纳克绘 其他作品：https://www.jiaokey.com/tag/爱尔兰，詹姆斯·乔伊斯著；杨涤译；托米斯拉夫·托亚纳克绘.html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关键词搜索：https://www.jiaokey.com/tag/大作家小故事  猫和魔鬼.html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