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罗曼·罗兰,傅雷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9787570202393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贝多芬（Beethoven，Iudwing-Van-1770-1827）-传记-托尔斯泰（Tolstoy，Leo-Nikolayevich-1828-1910）-传记-米开朗琪罗（Michelangelo，Buonarroti-1475-1564）-传记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名人传》，是19世纪末20世纪初法国著名的批判现实主义作家罗曼·罗兰（1866-1944年）创作的人物传记作品，它包括《贝多芬传》（1903）、《米开朗琪罗传》（1906）、《托尔斯泰传》（1911）三部传记，被称为“三大英雄传记”，也称“巨人三传”，现已被选中为人教版八年级下册语文名著阅读。这本书非常好地印证了一句中国人的古训：古今之成大事业者，非惟有超世之才，亦必有坚韧不拔之志。</w:t>
      </w:r>
    </w:p>
    <w:p/>
    <w:p>
      <w:r>
        <w:t>本书出售、求购地址：https://www.jiaokey.com/book/detail/14401590.html</w:t>
      </w:r>
    </w:p>
    <w:p>
      <w:r>
        <w:t>更多世界人物传记图书推荐：https://www.jiaokey.com</w:t>
      </w:r>
    </w:p>
    <w:p>
      <w:r>
        <w:t>罗曼·罗兰,傅雷 其他作品：https://www.jiaokey.com/tag/罗曼·罗兰,傅雷.html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关键词搜索：https://www.jiaokey.com/tag/贝多芬（Beethoven，Iudwing-Van-1770-1827）-传记-托尔斯泰（Tolstoy，Leo-Nikolayevich-1828-1910）-传记-米开朗琪罗（Michelangelo，Buonarroti-1475-1564）-传记.html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