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传统文化与思想政治教育创新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传统文化与思想政治教育创新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本书出售、求购地址：https://www.jiaokey.com/book/detail/14401583.html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关键词搜索：https://www.jiaokey.com/tag/传统文化与思想政治教育创新.html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