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告别臣民的路径  个人自由与权利生长逻辑的总体性研究</w:t>
      </w:r>
    </w:p>
    <w:p>
      <w:r>
        <w:rPr>
          <w:rFonts w:ascii="宋体" w:hAnsi="宋体" w:eastAsia="宋体"/>
          <w:sz w:val="24"/>
        </w:rPr>
        <w:t>刘宇著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告别臣民的路径  个人自由与权利生长逻辑的总体性研究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本书出售、求购地址：https://www.jiaokey.com/book/detail/14401579.html</w:t>
      </w:r>
    </w:p>
    <w:p>
      <w:r>
        <w:t>更多相关图书推荐：https://www.jiaokey.com</w:t>
      </w:r>
    </w:p>
    <w:p>
      <w:r>
        <w:t>刘宇著 其他作品：https://www.jiaokey.com/tag/刘宇著.html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关键词搜索：https://www.jiaokey.com/tag/告别臣民的路径  个人自由与权利生长逻辑的总体性研究.html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