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DK儿童人体百科  人体的奥秘</w:t>
      </w:r>
    </w:p>
    <w:p>
      <w:r>
        <w:rPr>
          <w:rFonts w:ascii="宋体" w:hAnsi="宋体" w:eastAsia="宋体"/>
          <w:sz w:val="24"/>
        </w:rPr>
        <w:t>英国DK公司编；金色天安译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DK儿童人体百科  人体的奥秘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英国DK公司编；金色天安译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北京玉兔文化有限公司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本书出售、求购地址：https://www.jiaokey.com/book/detail/14401576.html</w:t>
      </w:r>
    </w:p>
    <w:p>
      <w:r>
        <w:t>更多相关图书推荐：https://www.jiaokey.com</w:t>
      </w:r>
    </w:p>
    <w:p>
      <w:r>
        <w:t>英国DK公司编；金色天安译 其他作品：https://www.jiaokey.com/tag/英国DK公司编；金色天安译.html</w:t>
      </w:r>
    </w:p>
    <w:p>
      <w:r>
        <w:t>北京玉兔文化有限公司 出版图书：https://www.jiaokey.com/tag/北京玉兔文化有限公司.html</w:t>
      </w:r>
    </w:p>
    <w:p>
      <w:r>
        <w:t>关键词搜索：https://www.jiaokey.com/tag/DK儿童人体百科  人体的奥秘.html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