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西游记幼儿美绘本  第10卷</w:t>
      </w:r>
    </w:p>
    <w:p>
      <w:r>
        <w:rPr>
          <w:rFonts w:ascii="宋体" w:hAnsi="宋体" w:eastAsia="宋体"/>
          <w:sz w:val="24"/>
        </w:rPr>
        <w:t>吕进改编；吴家晔，贾雄虎绘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西游记幼儿美绘本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吕进改编；吴家晔，贾雄虎绘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本书出售、求购地址：https://www.jiaokey.com/book/detail/14401570.html</w:t>
      </w:r>
    </w:p>
    <w:p>
      <w:r>
        <w:t>更多相关图书推荐：https://www.jiaokey.com</w:t>
      </w:r>
    </w:p>
    <w:p>
      <w:r>
        <w:t>吕进改编；吴家晔，贾雄虎绘 其他作品：https://www.jiaokey.com/tag/吕进改编；吴家晔，贾雄虎绘.html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关键词搜索：https://www.jiaokey.com/tag/西游记幼儿美绘本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