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儿童自我管理全商书  小青蛙大灾难  逆商</w:t>
      </w:r>
    </w:p>
    <w:p>
      <w:r>
        <w:rPr>
          <w:rFonts w:ascii="宋体" w:hAnsi="宋体" w:eastAsia="宋体"/>
          <w:sz w:val="24"/>
        </w:rPr>
        <w:t>禾禾妈妈著；任梦绘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儿童自我管理全商书  小青蛙大灾难  逆商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禾禾妈妈著；任梦绘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本书出售、求购地址：https://www.jiaokey.com/book/detail/14401553.html</w:t>
      </w:r>
    </w:p>
    <w:p>
      <w:r>
        <w:t>更多相关图书推荐：https://www.jiaokey.com</w:t>
      </w:r>
    </w:p>
    <w:p>
      <w:r>
        <w:t>禾禾妈妈著；任梦绘 其他作品：https://www.jiaokey.com/tag/禾禾妈妈著；任梦绘.html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关键词搜索：https://www.jiaokey.com/tag/儿童自我管理全商书  小青蛙大灾难  逆商.html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