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记忆的常识  脑科学告诉你如何有效记忆</w:t>
      </w:r>
    </w:p>
    <w:p>
      <w:r>
        <w:rPr>
          <w:rFonts w:ascii="宋体" w:hAnsi="宋体" w:eastAsia="宋体"/>
          <w:sz w:val="24"/>
        </w:rPr>
        <w:t>（日）柿木隆介著；梁田译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记忆的常识  脑科学告诉你如何有效记忆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（日）柿木隆介著；梁田译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本书出售、求购地址：https://www.jiaokey.com/book/detail/14401543.html</w:t>
      </w:r>
    </w:p>
    <w:p>
      <w:r>
        <w:t>更多相关图书推荐：https://www.jiaokey.com</w:t>
      </w:r>
    </w:p>
    <w:p>
      <w:r>
        <w:t>（日）柿木隆介著；梁田译 其他作品：https://www.jiaokey.com/tag/（日）柿木隆介著；梁田译.html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关键词搜索：https://www.jiaokey.com/tag/记忆的常识  脑科学告诉你如何有效记忆.html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