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多舛的生命  正念疗愈帮你抚平压力、疼痛和创伤  原书第2版</w:t>
      </w:r>
    </w:p>
    <w:p>
      <w:r>
        <w:rPr>
          <w:rFonts w:ascii="宋体" w:hAnsi="宋体" w:eastAsia="宋体"/>
          <w:sz w:val="24"/>
        </w:rPr>
        <w:t>（美）乔恩·卡巴金（Jon Kabat-Zinn）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多舛的生命  正念疗愈帮你抚平压力、疼痛和创伤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（美）乔恩·卡巴金（Jon Kabat-Zinn）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本书出售、求购地址：https://www.jiaokey.com/book/detail/14401538.html</w:t>
      </w:r>
    </w:p>
    <w:p>
      <w:r>
        <w:t>更多相关图书推荐：https://www.jiaokey.com</w:t>
      </w:r>
    </w:p>
    <w:p>
      <w:r>
        <w:t>（美）乔恩·卡巴金（Jon Kabat-Zinn） 其他作品：https://www.jiaokey.com/tag/（美）乔恩·卡巴金（Jon Kabat-Zinn）.html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关键词搜索：https://www.jiaokey.com/tag/多舛的生命  正念疗愈帮你抚平压力、疼痛和创伤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